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980000" cy="585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rwer_logo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585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FORMULÁŘ PRO ODSTOUPENÍ OD SMLOUVY</w:t>
      </w:r>
    </w:p>
    <w:p>
      <w:pPr>
        <w:jc w:val="center"/>
      </w:pPr>
      <w:r>
        <w:rPr>
          <w:i/>
          <w:sz w:val="20"/>
        </w:rPr>
        <w:t>(vyplňte a odešlete pouze v případě, že chcete odstoupit od smlouvy)</w:t>
      </w:r>
    </w:p>
    <w:p/>
    <w:p>
      <w:r>
        <w:rPr>
          <w:b/>
        </w:rPr>
        <w:t>Adresát:</w:t>
      </w:r>
    </w:p>
    <w:p>
      <w:r>
        <w:t>Topshelf s.r.o.</w:t>
      </w:r>
    </w:p>
    <w:p>
      <w:r>
        <w:t>Bartoškova 4</w:t>
      </w:r>
    </w:p>
    <w:p>
      <w:r>
        <w:t>140 00 Praha 4</w:t>
      </w:r>
    </w:p>
    <w:p>
      <w:r>
        <w:t>e-mail: info@ferwer.cz</w:t>
      </w:r>
    </w:p>
    <w:p/>
    <w:p>
      <w:r>
        <w:rPr>
          <w:b/>
        </w:rPr>
        <w:t>Oznamuji, že tímto odstupuji od smlouvy o nákupu tohoto zboží:</w:t>
      </w:r>
    </w:p>
    <w:p>
      <w:r>
        <w:rPr>
          <w:b/>
        </w:rPr>
        <w:t>Popis zboží:</w:t>
      </w:r>
    </w:p>
    <w:p>
      <w:r>
        <w:t>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Datum objednání / datum obdržení: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Jméno a příjmení spotřebitele: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Adresa spotřebitele:</w:t>
      </w:r>
    </w:p>
    <w:p>
      <w:r>
        <w:t>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Číslo objednávky:</w:t>
      </w:r>
      <w:r>
        <w:rPr>
          <w:i/>
          <w:sz w:val="18"/>
        </w:rPr>
        <w:t xml:space="preserve">  [nepovinné]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E-mail / telefon:</w:t>
      </w:r>
      <w:r>
        <w:rPr>
          <w:i/>
          <w:sz w:val="18"/>
        </w:rPr>
        <w:t xml:space="preserve">  [nepovinné]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Číslo bankovního účtu pro vrácení platby</w:t>
      </w:r>
      <w:r>
        <w:rPr>
          <w:i/>
          <w:sz w:val="18"/>
        </w:rPr>
        <w:t xml:space="preserve">  [nepovinné – pouze pokud si přejete vrátit peníze jiným způsobem, než jakým byla objednávka uhrazena]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Datum: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>Podpis spotřebitele</w:t>
      </w:r>
      <w:r>
        <w:rPr>
          <w:i/>
          <w:sz w:val="18"/>
        </w:rPr>
        <w:t xml:space="preserve">  [pouze pokud je formulář zasílán v listinné podobě]</w:t>
      </w:r>
    </w:p>
    <w:p>
      <w:r>
        <w:t>............................................................................................................</w:t>
      </w:r>
    </w:p>
    <w:p/>
    <w:p>
      <w:r>
        <w:rPr>
          <w:b/>
        </w:rPr>
        <w:t xml:space="preserve">Poznámka: </w:t>
      </w:r>
      <w:r>
        <w:t xml:space="preserve">Samotné oznámení o odstoupení je vhodné směrovat na výše uvedený e-mail nebo doručovací adresu. Vracené zboží Ferwer přijímá na adrese </w:t>
      </w:r>
      <w:r>
        <w:rPr>
          <w:b/>
        </w:rPr>
        <w:t>Topshelf s.r.o., Bartoškova 4, 140 00 Praha 4</w:t>
      </w:r>
      <w:r>
        <w:t xml:space="preserve"> podle instrukcí pro vrácení uvedených na </w:t>
      </w:r>
      <w:r>
        <w:rPr>
          <w:b/>
        </w:rPr>
        <w:t>www.ferwer.cz/vymeny-vraceni-reklamace</w:t>
      </w:r>
      <w:r>
        <w:t>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